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УИД: 86MS0013-01-2024-006810-21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05-1101/1302/2024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</w:rPr>
        <w:t xml:space="preserve">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постановлению №18810586240318018875 от </w:t>
      </w:r>
      <w:r>
        <w:rPr>
          <w:rFonts w:ascii="Times New Roman" w:eastAsia="Times New Roman" w:hAnsi="Times New Roman" w:cs="Times New Roman"/>
        </w:rPr>
        <w:t xml:space="preserve">18.03.2024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вину во вменённом административном правонарушении признал в полном</w:t>
      </w:r>
      <w:r>
        <w:rPr>
          <w:rFonts w:ascii="Times New Roman" w:eastAsia="Times New Roman" w:hAnsi="Times New Roman" w:cs="Times New Roman"/>
        </w:rPr>
        <w:t xml:space="preserve">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; Постановлением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18810586240318018875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18.03.2024 г.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Васили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Владимирович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0412365400135011012420113.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UserDefinedgrp-24rplc-12">
    <w:name w:val="cat-UserDefined grp-2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